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书名：此生，做这样一个女子</w:t>
      </w:r>
    </w:p>
    <w:p>
      <w:r>
        <w:t>作者：程华芳著</w:t>
      </w:r>
    </w:p>
    <w:p>
      <w:r>
        <w:t>出版社：天津：天津教育出版社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此生，做这样一个女子 评论地址：https://www.jiaokey.com/book/detail/13414923.html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