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书名：女孩子爱读的美丽善良故事</w:t>
      </w:r>
    </w:p>
    <w:p>
      <w:r>
        <w:t>作者：房露主编；鸭鸭创作小组著；兰永斌绘</w:t>
      </w:r>
    </w:p>
    <w:p>
      <w:r>
        <w:t>出版社：北京：金盾出版社</w:t>
      </w:r>
    </w:p>
    <w:p>
      <w:r>
        <w:t>出版日期：2013.08</w:t>
      </w:r>
    </w:p>
    <w:p>
      <w:r>
        <w:t>总页数：203</w:t>
      </w:r>
    </w:p>
    <w:p>
      <w:r>
        <w:t>更多请访问教客网: www.jiaokey.com</w:t>
      </w:r>
    </w:p>
    <w:p>
      <w:r>
        <w:t>女孩子爱读的美丽善良故事 评论地址：https://www.jiaokey.com/book/detail/13414921.html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