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小猪摇摆夫人的魔法3  中英文对照典藏版</w:t>
      </w:r>
    </w:p>
    <w:p>
      <w:r>
        <w:rPr>
          <w:rFonts w:ascii="宋体" w:hAnsi="宋体" w:eastAsia="宋体"/>
          <w:sz w:val="24"/>
        </w:rPr>
        <w:t>（美）贝蒂·麦克唐纳著；杨东龙龙江译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小猪摇摆夫人的魔法3  中英文对照典藏版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（美）贝蒂·麦克唐纳著；杨东龙龙江译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本书出售、求购地址：https://www.jiaokey.com/book/detail/13414920.html</w:t>
      </w:r>
    </w:p>
    <w:p>
      <w:r>
        <w:t>更多相关图书推荐：https://www.jiaokey.com</w:t>
      </w:r>
    </w:p>
    <w:p>
      <w:r>
        <w:t>（美）贝蒂·麦克唐纳著；杨东龙龙江译 其他作品：https://www.jiaokey.com/tag/（美）贝蒂·麦克唐纳著；杨东龙龙江译.html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关键词搜索：https://www.jiaokey.com/tag/小猪摇摆夫人的魔法3  中英文对照典藏版.html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