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书名：行旅悟道</w:t>
      </w:r>
    </w:p>
    <w:p>
      <w:r>
        <w:t>作者：龚锐主编；石朝平，毛继桂副主编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行旅悟道 评论地址：https://www.jiaokey.com/book/detail/13414896.html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