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美甲造型专业教程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美甲造型专业教程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本书出售、求购地址：https://www.jiaokey.com/book/detail/13414891.html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关键词搜索：https://www.jiaokey.com/tag/美甲造型专业教程.html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