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一生不可不知道的中国山水画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一生不可不知道的中国山水画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本书出售、求购地址：https://www.jiaokey.com/book/detail/13414887.html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关键词搜索：https://www.jiaokey.com/tag/一生不可不知道的中国山水画.html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