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书名：悟透高尔夫  殿堂级教练麦纽教你打好小白球  双色版</w:t>
      </w:r>
    </w:p>
    <w:p>
      <w:r>
        <w:t>作者：SusannaDavidson（苏珊娜·戴维森）等</w:t>
      </w:r>
    </w:p>
    <w:p>
      <w:r>
        <w:t>出版社：北京：电子工业出版社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悟透高尔夫  殿堂级教练麦纽教你打好小白球  双色版 评论地址：https://www.jiaokey.com/book/detail/13414875.html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