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班主任推荐青少年成长读书  谚语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班主任推荐青少年成长读书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本书出售、求购地址：https://www.jiaokey.com/book/detail/13414869.html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关键词搜索：https://www.jiaokey.com/tag/班主任推荐青少年成长读书 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