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中考语文  基础百题  修订版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中考语文  基础百题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本书出售、求购地址：https://www.jiaokey.com/book/detail/13414867.html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中考语文  基础百题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