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青少年智力开发丛书  满分测试大闯关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青少年智力开发丛书  满分测试大闯关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本书出售、求购地址：https://www.jiaokey.com/book/detail/13414853.html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关键词搜索：https://www.jiaokey.com/tag/青少年智力开发丛书  满分测试大闯关.html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