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最美丽的女孩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最美丽的女孩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本书出售、求购地址：https://www.jiaokey.com/book/detail/13414852.html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最美丽的女孩.html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