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破解谈判密码  本质千古不变，技巧因人而异</w:t>
      </w:r>
    </w:p>
    <w:p>
      <w:r>
        <w:rPr>
          <w:rFonts w:ascii="宋体" w:hAnsi="宋体" w:eastAsia="宋体"/>
          <w:sz w:val="24"/>
        </w:rPr>
        <w:t>李维著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破解谈判密码  本质千古不变，技巧因人而异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本书出售、求购地址：https://www.jiaokey.com/book/detail/13414848.html</w:t>
      </w:r>
    </w:p>
    <w:p>
      <w:r>
        <w:t>更多相关图书推荐：https://www.jiaokey.com</w:t>
      </w:r>
    </w:p>
    <w:p>
      <w:r>
        <w:t>李维著 其他作品：https://www.jiaokey.com/tag/李维著.html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关键词搜索：https://www.jiaokey.com/tag/破解谈判密码  本质千古不变，技巧因人而异.html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