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左岸  我们之间，一条爱的河流</w:t>
      </w:r>
    </w:p>
    <w:p>
      <w:r>
        <w:rPr>
          <w:rFonts w:ascii="宋体" w:hAnsi="宋体" w:eastAsia="宋体"/>
          <w:sz w:val="24"/>
        </w:rPr>
        <w:t>（日）江国香织著；陈系美译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左岸  我们之间，一条爱的河流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（日）江国香织著；陈系美译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本书出售、求购地址：https://www.jiaokey.com/book/detail/13414843.html</w:t>
      </w:r>
    </w:p>
    <w:p>
      <w:r>
        <w:t>更多相关图书推荐：https://www.jiaokey.com</w:t>
      </w:r>
    </w:p>
    <w:p>
      <w:r>
        <w:t>（日）江国香织著；陈系美译 其他作品：https://www.jiaokey.com/tag/（日）江国香织著；陈系美译.html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关键词搜索：https://www.jiaokey.com/tag/左岸  我们之间，一条爱的河流.html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