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此生不可错过的40座最美岛屿</w:t>
      </w:r>
    </w:p>
    <w:p>
      <w:r>
        <w:rPr>
          <w:rFonts w:ascii="宋体" w:hAnsi="宋体" w:eastAsia="宋体"/>
          <w:sz w:val="24"/>
        </w:rPr>
        <w:t>（美）史蒂夫戴维等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此生不可错过的40座最美岛屿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（美）史蒂夫戴维等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本书出售、求购地址：https://www.jiaokey.com/book/detail/13414823.html</w:t>
      </w:r>
    </w:p>
    <w:p>
      <w:r>
        <w:t>更多相关图书推荐：https://www.jiaokey.com</w:t>
      </w:r>
    </w:p>
    <w:p>
      <w:r>
        <w:t>（美）史蒂夫戴维等 其他作品：https://www.jiaokey.com/tag/（美）史蒂夫戴维等.html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关键词搜索：https://www.jiaokey.com/tag/此生不可错过的40座最美岛屿.html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