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此生不可错过的30次天堂之旅</w:t>
      </w:r>
    </w:p>
    <w:p>
      <w:r>
        <w:rPr>
          <w:rFonts w:ascii="宋体" w:hAnsi="宋体" w:eastAsia="宋体"/>
          <w:sz w:val="24"/>
        </w:rPr>
        <w:t>（英）史蒂夫沃肯斯等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此生不可错过的30次天堂之旅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（英）史蒂夫沃肯斯等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本书出售、求购地址：https://www.jiaokey.com/book/detail/13414822.html</w:t>
      </w:r>
    </w:p>
    <w:p>
      <w:r>
        <w:t>更多相关图书推荐：https://www.jiaokey.com</w:t>
      </w:r>
    </w:p>
    <w:p>
      <w:r>
        <w:t>（英）史蒂夫沃肯斯等 其他作品：https://www.jiaokey.com/tag/（英）史蒂夫沃肯斯等.html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关键词搜索：https://www.jiaokey.com/tag/此生不可错过的30次天堂之旅.html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