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小鼹鼠学本领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小鼹鼠学本领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本书出售、求购地址：https://www.jiaokey.com/book/detail/13414815.html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关键词搜索：https://www.jiaokey.com/tag/小鼹鼠学本领.html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