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哈佛品格教育  一个好家庭胜过一所好学校</w:t>
      </w:r>
    </w:p>
    <w:p>
      <w:r>
        <w:rPr>
          <w:rFonts w:ascii="宋体" w:hAnsi="宋体" w:eastAsia="宋体"/>
          <w:sz w:val="24"/>
        </w:rPr>
        <w:t>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哈佛品格教育  一个好家庭胜过一所好学校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本书出售、求购地址：https://www.jiaokey.com/book/detail/13414814.html</w:t>
      </w:r>
    </w:p>
    <w:p>
      <w:r>
        <w:t>更多相关图书推荐：https://www.jiaokey.com</w:t>
      </w:r>
    </w:p>
    <w:p>
      <w:r>
        <w:t>智慧主编 其他作品：https://www.jiaokey.com/tag/智慧主编.html</w:t>
      </w:r>
    </w:p>
    <w:p>
      <w:r>
        <w:t>黑龙江科学技术出版社 出版图书：https://www.jiaokey.com/tag/黑龙江科学技术出版社.html</w:t>
      </w:r>
    </w:p>
    <w:p>
      <w:r>
        <w:t>关键词搜索：https://www.jiaokey.com/tag/哈佛品格教育  一个好家庭胜过一所好学校.html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