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阿尔卑斯山玩全秘籍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阿尔卑斯山玩全秘籍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本书出售、求购地址：https://www.jiaokey.com/book/detail/13414800.html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关键词搜索：https://www.jiaokey.com/tag/阿尔卑斯山玩全秘籍.html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