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新媒介赋权  国家与社会的协同演进</w:t>
      </w:r>
    </w:p>
    <w:p>
      <w:r>
        <w:rPr>
          <w:rFonts w:ascii="宋体" w:hAnsi="宋体" w:eastAsia="宋体"/>
          <w:sz w:val="24"/>
        </w:rPr>
        <w:t>师曾志，金锦萍编著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新媒介赋权  国家与社会的协同演进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师曾志，金锦萍编著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本书出售、求购地址：https://www.jiaokey.com/book/detail/13414794.html</w:t>
      </w:r>
    </w:p>
    <w:p>
      <w:r>
        <w:t>更多相关图书推荐：https://www.jiaokey.com</w:t>
      </w:r>
    </w:p>
    <w:p>
      <w:r>
        <w:t>师曾志，金锦萍编著 其他作品：https://www.jiaokey.com/tag/师曾志，金锦萍编著.html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关键词搜索：https://www.jiaokey.com/tag/新媒介赋权  国家与社会的协同演进.html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