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书名：崔玉涛图解家庭育儿  8  小儿生长发育</w:t>
      </w:r>
    </w:p>
    <w:p>
      <w:r>
        <w:t>作者：崔玉涛著</w:t>
      </w:r>
    </w:p>
    <w:p>
      <w:r>
        <w:t>出版社：北京:东方出版社,2013.10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崔玉涛图解家庭育儿  8  小儿生长发育 评论地址：https://www.jiaokey.com/book/detail/13414777.html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