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书名：现代物流实训手册</w:t>
      </w:r>
    </w:p>
    <w:p>
      <w:r>
        <w:t>作者：陈英华主编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现代物流实训手册 评论地址：https://www.jiaokey.com/book/detail/13414750.html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