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班主任修心养德100篇千字妙文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班主任修心养德100篇千字妙文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本书出售、求购地址：https://www.jiaokey.com/book/detail/13414736.html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关键词搜索：https://www.jiaokey.com/tag/班主任修心养德100篇千字妙文.html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