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地球上有从不犯错的人吗</w:t>
      </w:r>
    </w:p>
    <w:p>
      <w:r>
        <w:rPr>
          <w:rFonts w:ascii="宋体" w:hAnsi="宋体" w:eastAsia="宋体"/>
          <w:sz w:val="24"/>
        </w:rPr>
        <w:t>（英）劳埃德等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地球上有从不犯错的人吗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（英）劳埃德等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本书出售、求购地址：https://www.jiaokey.com/book/detail/13414734.html</w:t>
      </w:r>
    </w:p>
    <w:p>
      <w:r>
        <w:t>更多相关图书推荐：https://www.jiaokey.com</w:t>
      </w:r>
    </w:p>
    <w:p>
      <w:r>
        <w:t>（英）劳埃德等 其他作品：https://www.jiaokey.com/tag/（英）劳埃德等.html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关键词搜索：https://www.jiaokey.com/tag/地球上有从不犯错的人吗.html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