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书名：图解旺宅格局完全通！</w:t>
      </w:r>
    </w:p>
    <w:p>
      <w:r>
        <w:t>作者：（台）孙建駣著</w:t>
      </w:r>
    </w:p>
    <w:p>
      <w:r>
        <w:t>出版社：哈尔滨:哈尔滨出版社,2013.09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图解旺宅格局完全通！ 评论地址：https://www.jiaokey.com/book/detail/13414729.html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