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书名：40岁，好日子才开始  享受人生下半场要做的19件事</w:t>
      </w:r>
    </w:p>
    <w:p>
      <w:r>
        <w:t>作者：许伟著</w:t>
      </w:r>
    </w:p>
    <w:p>
      <w:r>
        <w:t>出版社：北京：中国华侨出版社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40岁，好日子才开始  享受人生下半场要做的19件事 评论地址：https://www.jiaokey.com/book/detail/13414720.html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