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下厨房  花样甜  不用烤箱的76道快手甜点</w:t>
      </w:r>
    </w:p>
    <w:p>
      <w:r>
        <w:rPr>
          <w:rFonts w:ascii="宋体" w:hAnsi="宋体" w:eastAsia="宋体"/>
          <w:sz w:val="24"/>
        </w:rPr>
        <w:t>晴天小超人著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下厨房  花样甜  不用烤箱的76道快手甜点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晴天小超人著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本书出售、求购地址：https://www.jiaokey.com/book/detail/13414719.html</w:t>
      </w:r>
    </w:p>
    <w:p>
      <w:r>
        <w:t>更多相关图书推荐：https://www.jiaokey.com</w:t>
      </w:r>
    </w:p>
    <w:p>
      <w:r>
        <w:t>晴天小超人著 其他作品：https://www.jiaokey.com/tag/晴天小超人著.html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关键词搜索：https://www.jiaokey.com/tag/下厨房  花样甜  不用烤箱的76道快手甜点.html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