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书名：二十世纪中期上海婚姻刑案研究  以1945-1947年上海部分婚姻刑案为例</w:t>
      </w:r>
    </w:p>
    <w:p>
      <w:r>
        <w:t>作者：倪万英著</w:t>
      </w:r>
    </w:p>
    <w:p>
      <w:r>
        <w:t>出版社：上海：上海人民出版社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二十世纪中期上海婚姻刑案研究  以1945-1947年上海部分婚姻刑案为例 评论地址：https://www.jiaokey.com/book/detail/13414709.html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