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民族教育研究丛书  广西优秀班主任话细节</w:t>
      </w:r>
    </w:p>
    <w:p>
      <w:r>
        <w:rPr>
          <w:rFonts w:ascii="宋体" w:hAnsi="宋体" w:eastAsia="宋体"/>
          <w:sz w:val="24"/>
        </w:rPr>
        <w:t>唐德海，蒋珍莲主编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民族教育研究丛书  广西优秀班主任话细节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唐德海，蒋珍莲主编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本书出售、求购地址：https://www.jiaokey.com/book/detail/13414699.html</w:t>
      </w:r>
    </w:p>
    <w:p>
      <w:r>
        <w:t>更多相关图书推荐：https://www.jiaokey.com</w:t>
      </w:r>
    </w:p>
    <w:p>
      <w:r>
        <w:t>唐德海，蒋珍莲主编 其他作品：https://www.jiaokey.com/tag/唐德海，蒋珍莲主编.html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关键词搜索：https://www.jiaokey.com/tag/民族教育研究丛书  广西优秀班主任话细节.html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