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公务员招考高端培训系列教材  2014行政职业能力测验全面训练教程  国考省考通用版</w:t>
      </w:r>
    </w:p>
    <w:p>
      <w:r>
        <w:rPr>
          <w:rFonts w:ascii="宋体" w:hAnsi="宋体" w:eastAsia="宋体"/>
          <w:sz w:val="24"/>
        </w:rPr>
        <w:t>王仁法编著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公务员招考高端培训系列教材  2014行政职业能力测验全面训练教程  国考省考通用版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王仁法编著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本书出售、求购地址：https://www.jiaokey.com/book/detail/13414687.html</w:t>
      </w:r>
    </w:p>
    <w:p>
      <w:r>
        <w:t>更多相关图书推荐：https://www.jiaokey.com</w:t>
      </w:r>
    </w:p>
    <w:p>
      <w:r>
        <w:t>王仁法编著 其他作品：https://www.jiaokey.com/tag/王仁法编著.html</w:t>
      </w:r>
    </w:p>
    <w:p>
      <w:r>
        <w:t>广州：华南理工大学出版社 出版图书：https://www.jiaokey.com/tag/广州：华南理工大学出版社.html</w:t>
      </w:r>
    </w:p>
    <w:p>
      <w:r>
        <w:t>关键词搜索：https://www.jiaokey.com/tag/公务员招考高端培训系列教材  2014行政职业能力测验全面训练教程  国考省考通用版.html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