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新兴元启发式优化方法</w:t>
      </w:r>
    </w:p>
    <w:p>
      <w:r>
        <w:rPr>
          <w:rFonts w:ascii="宋体" w:hAnsi="宋体" w:eastAsia="宋体"/>
          <w:sz w:val="24"/>
        </w:rPr>
        <w:t>赵玉新，（英）杨新社，刘利强著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新兴元启发式优化方法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赵玉新，（英）杨新社，刘利强著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本书出售、求购地址：https://www.jiaokey.com/book/detail/13414684.html</w:t>
      </w:r>
    </w:p>
    <w:p>
      <w:r>
        <w:t>更多相关图书推荐：https://www.jiaokey.com</w:t>
      </w:r>
    </w:p>
    <w:p>
      <w:r>
        <w:t>赵玉新，（英）杨新社，刘利强著 其他作品：https://www.jiaokey.com/tag/赵玉新，（英）杨新社，刘利强著.html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关键词搜索：https://www.jiaokey.com/tag/新兴元启发式优化方法.html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