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客服服务导论与呼叫中心实务  4版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客服服务导论与呼叫中心实务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本书出售、求购地址：https://www.jiaokey.com/book/detail/13414666.html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关键词搜索：https://www.jiaokey.com/tag/客服服务导论与呼叫中心实务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