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用AngularJS开发下一代Web应用</w:t>
      </w:r>
    </w:p>
    <w:p>
      <w:r>
        <w:rPr>
          <w:rFonts w:ascii="宋体" w:hAnsi="宋体" w:eastAsia="宋体"/>
          <w:sz w:val="24"/>
        </w:rPr>
        <w:t>（美）格林（Green，B·），（美）夏德瑞（Seshadri，S·）著；大漠穷秋译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用AngularJS开发下一代Web应用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（美）格林（Green，B·），（美）夏德瑞（Seshadri，S·）著；大漠穷秋译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本书出售、求购地址：https://www.jiaokey.com/book/detail/13414659.html</w:t>
      </w:r>
    </w:p>
    <w:p>
      <w:r>
        <w:t>更多相关图书推荐：https://www.jiaokey.com</w:t>
      </w:r>
    </w:p>
    <w:p>
      <w:r>
        <w:t>（美）格林（Green，B·），（美）夏德瑞（Seshadri，S·）著；大漠穷秋译 其他作品：https://www.jiaokey.com/tag/（美）格林（Green，B·），（美）夏德瑞（Seshadri，S·）著；大漠穷秋译.html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关键词搜索：https://www.jiaokey.com/tag/用AngularJS开发下一代Web应用.html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