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平生哪得此逍遥</w:t>
      </w:r>
    </w:p>
    <w:p>
      <w:r>
        <w:rPr>
          <w:rFonts w:ascii="宋体" w:hAnsi="宋体" w:eastAsia="宋体"/>
          <w:sz w:val="24"/>
        </w:rPr>
        <w:t>郭五一著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4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平生哪得此逍遥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郭五一著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游记-作品集-中国-当代-摄影集-现代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本书出售、求购地址：https://www.jiaokey.com/book/detail/13414645.html</w:t>
      </w:r>
    </w:p>
    <w:p>
      <w:r>
        <w:t>更多相关图书推荐：https://www.jiaokey.com</w:t>
      </w:r>
    </w:p>
    <w:p>
      <w:r>
        <w:t>郭五一著 其他作品：https://www.jiaokey.com/tag/郭五一著.html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关键词搜索：https://www.jiaokey.com/tag/游记-作品集-中国-当代-摄影集-现代.html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