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万达如何做商业地产  一个行业先锋的模式路径和执行细节</w:t>
      </w:r>
    </w:p>
    <w:p>
      <w:r>
        <w:rPr>
          <w:rFonts w:ascii="宋体" w:hAnsi="宋体" w:eastAsia="宋体"/>
          <w:sz w:val="24"/>
        </w:rPr>
        <w:t>赢盛中国商业地产研究中心编著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万达如何做商业地产  一个行业先锋的模式路径和执行细节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赢盛中国商业地产研究中心编著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本书出售、求购地址：https://www.jiaokey.com/book/detail/13414630.html</w:t>
      </w:r>
    </w:p>
    <w:p>
      <w:r>
        <w:t>更多相关图书推荐：https://www.jiaokey.com</w:t>
      </w:r>
    </w:p>
    <w:p>
      <w:r>
        <w:t>赢盛中国商业地产研究中心编著 其他作品：https://www.jiaokey.com/tag/赢盛中国商业地产研究中心编著.html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关键词搜索：https://www.jiaokey.com/tag/万达如何做商业地产  一个行业先锋的模式路径和执行细节.html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