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红尘中最美的重逢与仓央嘉措一起修行</w:t>
      </w:r>
    </w:p>
    <w:p>
      <w:r>
        <w:rPr>
          <w:rFonts w:ascii="宋体" w:hAnsi="宋体" w:eastAsia="宋体"/>
          <w:sz w:val="24"/>
        </w:rPr>
        <w:t>聂晓阳著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红尘中最美的重逢与仓央嘉措一起修行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本书出售、求购地址：https://www.jiaokey.com/book/detail/13414628.html</w:t>
      </w:r>
    </w:p>
    <w:p>
      <w:r>
        <w:t>更多相关图书推荐：https://www.jiaokey.com</w:t>
      </w:r>
    </w:p>
    <w:p>
      <w:r>
        <w:t>聂晓阳著 其他作品：https://www.jiaokey.com/tag/聂晓阳著.html</w:t>
      </w:r>
    </w:p>
    <w:p>
      <w:r>
        <w:t>关键词搜索：https://www.jiaokey.com/tag/红尘中最美的重逢与仓央嘉措一起修行.html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