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超级漫画校园人物素描技法  第2版</w:t>
      </w:r>
    </w:p>
    <w:p>
      <w:r>
        <w:rPr>
          <w:rFonts w:ascii="宋体" w:hAnsi="宋体" w:eastAsia="宋体"/>
          <w:sz w:val="24"/>
        </w:rPr>
        <w:t>天授卡通，王芳编著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超级漫画校园人物素描技法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天授卡通，王芳编著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本书出售、求购地址：https://www.jiaokey.com/book/detail/13414602.html</w:t>
      </w:r>
    </w:p>
    <w:p>
      <w:r>
        <w:t>更多相关图书推荐：https://www.jiaokey.com</w:t>
      </w:r>
    </w:p>
    <w:p>
      <w:r>
        <w:t>天授卡通，王芳编著 其他作品：https://www.jiaokey.com/tag/天授卡通，王芳编著.html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关键词搜索：https://www.jiaokey.com/tag/超级漫画校园人物素描技法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