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超级漫画机甲素描技法  第2版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超级漫画机甲素描技法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本书出售、求购地址：https://www.jiaokey.com/book/detail/13414600.html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关键词搜索：https://www.jiaokey.com/tag/超级漫画机甲素描技法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