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奇妙的地球空间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奇妙的地球空间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本书出售、求购地址：https://www.jiaokey.com/book/detail/13414591.html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北京：化学工业 出版图书：https://www.jiaokey.com/tag/北京：化学工业.html</w:t>
      </w:r>
    </w:p>
    <w:p>
      <w:r>
        <w:t>关键词搜索：https://www.jiaokey.com/tag/奇妙的地球空间.html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