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书名：像福尔摩斯一样思考  最大限度开发推理潜能</w:t>
      </w:r>
    </w:p>
    <w:p>
      <w:r>
        <w:t>作者：那振玲编著</w:t>
      </w:r>
    </w:p>
    <w:p>
      <w:r>
        <w:t>出版社：北京:新世界出版社,2013.10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像福尔摩斯一样思考  最大限度开发推理潜能 评论地址：https://www.jiaokey.com/book/detail/13414572.html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