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书名：高职院校校企合作办学创新研究</w:t>
      </w:r>
    </w:p>
    <w:p>
      <w:r>
        <w:t>作者：梁凌洁编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高职院校校企合作办学创新研究 评论地址：https://www.jiaokey.com/book/detail/13414566.html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