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名校成长进行时  学校发展的100个问题</w:t>
      </w:r>
    </w:p>
    <w:p>
      <w:r>
        <w:rPr>
          <w:rFonts w:ascii="宋体" w:hAnsi="宋体" w:eastAsia="宋体"/>
          <w:sz w:val="24"/>
        </w:rPr>
        <w:t>吴颖惠，严星林等著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名校成长进行时  学校发展的100个问题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吴颖惠，严星林等著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本书出售、求购地址：https://www.jiaokey.com/book/detail/13414558.html</w:t>
      </w:r>
    </w:p>
    <w:p>
      <w:r>
        <w:t>更多相关图书推荐：https://www.jiaokey.com</w:t>
      </w:r>
    </w:p>
    <w:p>
      <w:r>
        <w:t>吴颖惠，严星林等著 其他作品：https://www.jiaokey.com/tag/吴颖惠，严星林等著.html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关键词搜索：https://www.jiaokey.com/tag/名校成长进行时  学校发展的100个问题.html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