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影响青少年一生的哲理名言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影响青少年一生的哲理名言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本书出售、求购地址：https://www.jiaokey.com/book/detail/13414543.html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关键词搜索：https://www.jiaokey.com/tag/影响青少年一生的哲理名言.html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