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书名：青少年必读的故事  卓越女孩篇  经典全彩版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青少年必读的故事  卓越女孩篇  经典全彩版 评论地址：https://www.jiaokey.com/book/detail/13414529.html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