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早教的秘密  如何发现并唤醒孩子的天赋，让孩子赢在未来？</w:t>
      </w:r>
    </w:p>
    <w:p>
      <w:r>
        <w:rPr>
          <w:rFonts w:ascii="宋体" w:hAnsi="宋体" w:eastAsia="宋体"/>
          <w:sz w:val="24"/>
        </w:rPr>
        <w:t>李子勋著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早教的秘密  如何发现并唤醒孩子的天赋，让孩子赢在未来？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本书出售、求购地址：https://www.jiaokey.com/book/detail/13414527.html</w:t>
      </w:r>
    </w:p>
    <w:p>
      <w:r>
        <w:t>更多相关图书推荐：https://www.jiaokey.com</w:t>
      </w:r>
    </w:p>
    <w:p>
      <w:r>
        <w:t>李子勋著 其他作品：https://www.jiaokey.com/tag/李子勋著.html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关键词搜索：https://www.jiaokey.com/tag/早教的秘密  如何发现并唤醒孩子的天赋，让孩子赢在未来？.html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