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书名：我也能当第一名  让成绩突飞猛进的18个秘诀</w:t>
      </w:r>
    </w:p>
    <w:p>
      <w:r>
        <w:t>作者：（韩）金殷济文；（韩）金景阿图；徐月珠译</w:t>
      </w:r>
    </w:p>
    <w:p>
      <w:r>
        <w:t>出版社：南昌：二十一世纪出版社</w:t>
      </w:r>
    </w:p>
    <w:p>
      <w:r>
        <w:t>出版日期：2013</w:t>
      </w:r>
    </w:p>
    <w:p>
      <w:r>
        <w:t>总页数：199</w:t>
      </w:r>
    </w:p>
    <w:p>
      <w:r>
        <w:t>更多请访问教客网: www.jiaokey.com</w:t>
      </w:r>
    </w:p>
    <w:p>
      <w:r>
        <w:t>我也能当第一名  让成绩突飞猛进的18个秘诀 评论地址：https://www.jiaokey.com/book/detail/13414522.html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