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3D人体解剖图</w:t>
      </w:r>
    </w:p>
    <w:p>
      <w:r>
        <w:rPr>
          <w:rFonts w:ascii="宋体" w:hAnsi="宋体" w:eastAsia="宋体"/>
          <w:sz w:val="24"/>
        </w:rPr>
        <w:t>（日）坂井建雄，桥本尚词著；唐晓艳译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3D人体解剖图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（日）坂井建雄，桥本尚词著；唐晓艳译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本书出售、求购地址：https://www.jiaokey.com/book/detail/13414514.html</w:t>
      </w:r>
    </w:p>
    <w:p>
      <w:r>
        <w:t>更多相关图书推荐：https://www.jiaokey.com</w:t>
      </w:r>
    </w:p>
    <w:p>
      <w:r>
        <w:t>（日）坂井建雄，桥本尚词著；唐晓艳译 其他作品：https://www.jiaokey.com/tag/（日）坂井建雄，桥本尚词著；唐晓艳译.html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关键词搜索：https://www.jiaokey.com/tag/3D人体解剖图.html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