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甜蜜生活绘  虫虫天堂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甜蜜生活绘  虫虫天堂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本书出售、求购地址：https://www.jiaokey.com/book/detail/13414513.html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关键词搜索：https://www.jiaokey.com/tag/甜蜜生活绘  虫虫天堂.html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