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农作物测土配方施肥实用技术</w:t>
      </w:r>
    </w:p>
    <w:p>
      <w:r>
        <w:rPr>
          <w:rFonts w:ascii="宋体" w:hAnsi="宋体" w:eastAsia="宋体"/>
          <w:sz w:val="24"/>
        </w:rPr>
        <w:t>宋远平，肖廷库，齐立权主编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农作物测土配方施肥实用技术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宋远平，肖廷库，齐立权主编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本书出售、求购地址：https://www.jiaokey.com/book/detail/13414487.html</w:t>
      </w:r>
    </w:p>
    <w:p>
      <w:r>
        <w:t>更多相关图书推荐：https://www.jiaokey.com</w:t>
      </w:r>
    </w:p>
    <w:p>
      <w:r>
        <w:t>宋远平，肖廷库，齐立权主编 其他作品：https://www.jiaokey.com/tag/宋远平，肖廷库，齐立权主编.html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农作物测土配方施肥实用技术.html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