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公司内在价值诊断  重构公司财富创造  资本价值实现之衡量与分析的微观基础</w:t>
      </w:r>
    </w:p>
    <w:p>
      <w:r>
        <w:rPr>
          <w:rFonts w:ascii="宋体" w:hAnsi="宋体" w:eastAsia="宋体"/>
          <w:sz w:val="24"/>
        </w:rPr>
        <w:t>殷明德著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公司内在价值诊断  重构公司财富创造  资本价值实现之衡量与分析的微观基础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本书出售、求购地址：https://www.jiaokey.com/book/detail/13414480.html</w:t>
      </w:r>
    </w:p>
    <w:p>
      <w:r>
        <w:t>更多相关图书推荐：https://www.jiaokey.com</w:t>
      </w:r>
    </w:p>
    <w:p>
      <w:r>
        <w:t>殷明德著 其他作品：https://www.jiaokey.com/tag/殷明德著.html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关键词搜索：https://www.jiaokey.com/tag/公司内在价值诊断  重构公司财富创造  资本价值实现之衡量与分析的微观基础.html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