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嵌入式软件设计基础  基于ARM Cortex-M3 原书第2版</w:t>
      </w:r>
    </w:p>
    <w:p>
      <w:r>
        <w:rPr>
          <w:rFonts w:ascii="宋体" w:hAnsi="宋体" w:eastAsia="宋体"/>
          <w:sz w:val="24"/>
        </w:rPr>
        <w:t>（美）刘易斯（LewisD.W.）著；陈文智等译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嵌入式软件设计基础  基于ARM Cortex-M3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（美）刘易斯（LewisD.W.）著；陈文智等译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本书出售、求购地址：https://www.jiaokey.com/book/detail/13414465.html</w:t>
      </w:r>
    </w:p>
    <w:p>
      <w:r>
        <w:t>更多相关图书推荐：https://www.jiaokey.com</w:t>
      </w:r>
    </w:p>
    <w:p>
      <w:r>
        <w:t>（美）刘易斯（LewisD.W.）著；陈文智等译 其他作品：https://www.jiaokey.com/tag/（美）刘易斯（LewisD.W.）著；陈文智等译.html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关键词搜索：https://www.jiaokey.com/tag/嵌入式软件设计基础  基于ARM Cortex-M3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